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г. Лянтор,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Маратовича,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00:01 ч.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основании постановления по делу об административном правонарушении №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Сабитов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</w:t>
      </w:r>
      <w:r>
        <w:rPr>
          <w:rFonts w:ascii="Times New Roman" w:eastAsia="Times New Roman" w:hAnsi="Times New Roman" w:cs="Times New Roman"/>
          <w:sz w:val="28"/>
          <w:szCs w:val="28"/>
        </w:rPr>
        <w:t>,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судья приходит к выводу, что его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Сабитова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Айдара Маратовича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подвергнуть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нистративному штрафу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28rplc-30">
    <w:name w:val="cat-UserDefined grp-28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